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DE0E" w14:textId="77777777" w:rsidR="001C282E" w:rsidRDefault="00000000">
      <w:pPr>
        <w:jc w:val="center"/>
        <w:rPr>
          <w:lang w:eastAsia="ja-JP"/>
        </w:rPr>
      </w:pPr>
      <w:r>
        <w:rPr>
          <w:b/>
          <w:sz w:val="48"/>
          <w:lang w:eastAsia="ja-JP"/>
        </w:rPr>
        <w:t>委</w:t>
      </w:r>
      <w:r>
        <w:rPr>
          <w:b/>
          <w:sz w:val="48"/>
          <w:lang w:eastAsia="ja-JP"/>
        </w:rPr>
        <w:t xml:space="preserve"> </w:t>
      </w:r>
      <w:r>
        <w:rPr>
          <w:b/>
          <w:sz w:val="48"/>
          <w:lang w:eastAsia="ja-JP"/>
        </w:rPr>
        <w:t>任</w:t>
      </w:r>
      <w:r>
        <w:rPr>
          <w:b/>
          <w:sz w:val="48"/>
          <w:lang w:eastAsia="ja-JP"/>
        </w:rPr>
        <w:t xml:space="preserve"> </w:t>
      </w:r>
      <w:r>
        <w:rPr>
          <w:b/>
          <w:sz w:val="48"/>
          <w:lang w:eastAsia="ja-JP"/>
        </w:rPr>
        <w:t>状</w:t>
      </w:r>
    </w:p>
    <w:p w14:paraId="0AD78B4B" w14:textId="77777777" w:rsidR="001C282E" w:rsidRDefault="001C282E">
      <w:pPr>
        <w:rPr>
          <w:lang w:eastAsia="ja-JP"/>
        </w:rPr>
      </w:pPr>
    </w:p>
    <w:p w14:paraId="0A07654F" w14:textId="77777777" w:rsidR="001C282E" w:rsidRDefault="00000000">
      <w:pPr>
        <w:rPr>
          <w:lang w:eastAsia="ja-JP"/>
        </w:rPr>
      </w:pPr>
      <w:r>
        <w:rPr>
          <w:b/>
          <w:lang w:eastAsia="ja-JP"/>
        </w:rPr>
        <w:t>受任者（代理人）</w:t>
      </w:r>
      <w:r>
        <w:rPr>
          <w:b/>
          <w:lang w:eastAsia="ja-JP"/>
        </w:rPr>
        <w:br/>
      </w:r>
      <w:r>
        <w:rPr>
          <w:lang w:eastAsia="ja-JP"/>
        </w:rPr>
        <w:t>行政書士事務所名　：　行政書士</w:t>
      </w:r>
      <w:r>
        <w:rPr>
          <w:lang w:eastAsia="ja-JP"/>
        </w:rPr>
        <w:t xml:space="preserve"> </w:t>
      </w:r>
      <w:r>
        <w:rPr>
          <w:lang w:eastAsia="ja-JP"/>
        </w:rPr>
        <w:t>しまだ事務所</w:t>
      </w:r>
      <w:r>
        <w:rPr>
          <w:lang w:eastAsia="ja-JP"/>
        </w:rPr>
        <w:br/>
      </w:r>
      <w:r>
        <w:rPr>
          <w:lang w:eastAsia="ja-JP"/>
        </w:rPr>
        <w:t>行政書士氏名　　　：　別府</w:t>
      </w:r>
      <w:r>
        <w:rPr>
          <w:lang w:eastAsia="ja-JP"/>
        </w:rPr>
        <w:t xml:space="preserve"> </w:t>
      </w:r>
      <w:r>
        <w:rPr>
          <w:lang w:eastAsia="ja-JP"/>
        </w:rPr>
        <w:t>朋子</w:t>
      </w:r>
      <w:r>
        <w:rPr>
          <w:lang w:eastAsia="ja-JP"/>
        </w:rPr>
        <w:br/>
      </w:r>
      <w:r>
        <w:rPr>
          <w:lang w:eastAsia="ja-JP"/>
        </w:rPr>
        <w:t>事務所所在地　　　：　静岡県島田市金谷清水</w:t>
      </w:r>
      <w:r>
        <w:rPr>
          <w:lang w:eastAsia="ja-JP"/>
        </w:rPr>
        <w:t>2188</w:t>
      </w:r>
      <w:r>
        <w:rPr>
          <w:lang w:eastAsia="ja-JP"/>
        </w:rPr>
        <w:t>番地</w:t>
      </w:r>
      <w:r>
        <w:rPr>
          <w:lang w:eastAsia="ja-JP"/>
        </w:rPr>
        <w:t>10</w:t>
      </w:r>
    </w:p>
    <w:p w14:paraId="58C64FDB" w14:textId="77777777" w:rsidR="001C282E" w:rsidRDefault="001C282E">
      <w:pPr>
        <w:rPr>
          <w:lang w:eastAsia="ja-JP"/>
        </w:rPr>
      </w:pPr>
    </w:p>
    <w:p w14:paraId="4AF25B53" w14:textId="77777777" w:rsidR="001C282E" w:rsidRDefault="00000000">
      <w:pPr>
        <w:rPr>
          <w:lang w:eastAsia="ja-JP"/>
        </w:rPr>
      </w:pPr>
      <w:r>
        <w:rPr>
          <w:lang w:eastAsia="ja-JP"/>
        </w:rPr>
        <w:t>私は、上記行政書士を代理人と定め、下記権限を委任します。</w:t>
      </w:r>
    </w:p>
    <w:p w14:paraId="4EA66607" w14:textId="77777777" w:rsidR="001C282E" w:rsidRDefault="001C282E">
      <w:pPr>
        <w:rPr>
          <w:lang w:eastAsia="ja-JP"/>
        </w:rPr>
      </w:pPr>
    </w:p>
    <w:p w14:paraId="60A50371" w14:textId="77777777" w:rsidR="001C282E" w:rsidRDefault="00000000">
      <w:pPr>
        <w:rPr>
          <w:lang w:eastAsia="ja-JP"/>
        </w:rPr>
      </w:pPr>
      <w:r>
        <w:rPr>
          <w:b/>
          <w:lang w:eastAsia="ja-JP"/>
        </w:rPr>
        <w:t>委任事項</w:t>
      </w:r>
    </w:p>
    <w:p w14:paraId="3581EB48" w14:textId="77777777" w:rsidR="001C282E" w:rsidRDefault="00000000">
      <w:pPr>
        <w:rPr>
          <w:lang w:eastAsia="ja-JP"/>
        </w:rPr>
      </w:pPr>
      <w:r>
        <w:rPr>
          <w:lang w:eastAsia="ja-JP"/>
        </w:rPr>
        <w:t>自動車保管場所証明・自動車保管場所届出に係る書類作成</w:t>
      </w:r>
    </w:p>
    <w:p w14:paraId="542BEBD7" w14:textId="77777777" w:rsidR="001C282E" w:rsidRDefault="00000000">
      <w:pPr>
        <w:rPr>
          <w:lang w:eastAsia="ja-JP"/>
        </w:rPr>
      </w:pPr>
      <w:r>
        <w:rPr>
          <w:lang w:eastAsia="ja-JP"/>
        </w:rPr>
        <w:t>配置図・所在図の作成</w:t>
      </w:r>
    </w:p>
    <w:p w14:paraId="34038A45" w14:textId="77777777" w:rsidR="001C282E" w:rsidRDefault="00000000">
      <w:pPr>
        <w:rPr>
          <w:lang w:eastAsia="ja-JP"/>
        </w:rPr>
      </w:pPr>
      <w:r>
        <w:rPr>
          <w:lang w:eastAsia="ja-JP"/>
        </w:rPr>
        <w:t>自認書又は保管場所使用承諾書の作成</w:t>
      </w:r>
    </w:p>
    <w:p w14:paraId="06DC59E1" w14:textId="77777777" w:rsidR="001C282E" w:rsidRDefault="00000000">
      <w:pPr>
        <w:rPr>
          <w:lang w:eastAsia="ja-JP"/>
        </w:rPr>
      </w:pPr>
      <w:r>
        <w:rPr>
          <w:lang w:eastAsia="ja-JP"/>
        </w:rPr>
        <w:t>OSS</w:t>
      </w:r>
      <w:r>
        <w:rPr>
          <w:lang w:eastAsia="ja-JP"/>
        </w:rPr>
        <w:t>申請に添付する画像ファイルの作成</w:t>
      </w:r>
    </w:p>
    <w:p w14:paraId="4E70B3ED" w14:textId="77777777" w:rsidR="001C282E" w:rsidRDefault="001C282E">
      <w:pPr>
        <w:rPr>
          <w:lang w:eastAsia="ja-JP"/>
        </w:rPr>
      </w:pPr>
    </w:p>
    <w:p w14:paraId="54B364DC" w14:textId="77777777" w:rsidR="001C282E" w:rsidRDefault="00000000">
      <w:pPr>
        <w:rPr>
          <w:lang w:eastAsia="ja-JP"/>
        </w:rPr>
      </w:pPr>
      <w:r>
        <w:rPr>
          <w:lang w:eastAsia="ja-JP"/>
        </w:rPr>
        <w:t xml:space="preserve">　　　年　　　月　　　日</w:t>
      </w:r>
    </w:p>
    <w:p w14:paraId="01313CFE" w14:textId="77777777" w:rsidR="001C282E" w:rsidRDefault="001C282E">
      <w:pPr>
        <w:rPr>
          <w:lang w:eastAsia="ja-JP"/>
        </w:rPr>
      </w:pPr>
    </w:p>
    <w:p w14:paraId="58FD936B" w14:textId="68BC1772" w:rsidR="001C282E" w:rsidRDefault="00000000">
      <w:pPr>
        <w:rPr>
          <w:rFonts w:hint="eastAsia"/>
          <w:lang w:eastAsia="ja-JP"/>
        </w:rPr>
      </w:pPr>
      <w:r>
        <w:rPr>
          <w:b/>
          <w:lang w:eastAsia="ja-JP"/>
        </w:rPr>
        <w:t>委任者</w:t>
      </w:r>
    </w:p>
    <w:p w14:paraId="130D6417" w14:textId="77777777" w:rsidR="001C282E" w:rsidRDefault="00000000">
      <w:pPr>
        <w:rPr>
          <w:lang w:eastAsia="ja-JP"/>
        </w:rPr>
      </w:pPr>
      <w:r>
        <w:rPr>
          <w:lang w:eastAsia="ja-JP"/>
        </w:rPr>
        <w:t>住所又は所在地　：</w:t>
      </w:r>
    </w:p>
    <w:p w14:paraId="03C57ABC" w14:textId="779D00B7" w:rsidR="001C282E" w:rsidRDefault="00000000">
      <w:pPr>
        <w:rPr>
          <w:lang w:eastAsia="ja-JP"/>
        </w:rPr>
      </w:pPr>
      <w:r>
        <w:rPr>
          <w:lang w:eastAsia="ja-JP"/>
        </w:rPr>
        <w:t xml:space="preserve">氏名又は名称　　：　　　　　　　　　　　　　　</w:t>
      </w:r>
    </w:p>
    <w:p w14:paraId="4A023080" w14:textId="77777777" w:rsidR="001C282E" w:rsidRDefault="00000000">
      <w:pPr>
        <w:rPr>
          <w:lang w:eastAsia="ja-JP"/>
        </w:rPr>
      </w:pPr>
      <w:r>
        <w:rPr>
          <w:lang w:eastAsia="ja-JP"/>
        </w:rPr>
        <w:t>（法人の場合）代表者氏名：</w:t>
      </w:r>
    </w:p>
    <w:p w14:paraId="510B6CCD" w14:textId="77777777" w:rsidR="001C282E" w:rsidRDefault="00000000">
      <w:pPr>
        <w:rPr>
          <w:lang w:eastAsia="ja-JP"/>
        </w:rPr>
      </w:pPr>
      <w:r>
        <w:rPr>
          <w:lang w:eastAsia="ja-JP"/>
        </w:rPr>
        <w:t>電話番号　　　　：</w:t>
      </w:r>
    </w:p>
    <w:p w14:paraId="3E59C732" w14:textId="77777777" w:rsidR="001C282E" w:rsidRDefault="001C282E">
      <w:pPr>
        <w:rPr>
          <w:lang w:eastAsia="ja-JP"/>
        </w:rPr>
      </w:pPr>
    </w:p>
    <w:sectPr w:rsidR="001C28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751530">
    <w:abstractNumId w:val="8"/>
  </w:num>
  <w:num w:numId="2" w16cid:durableId="68157632">
    <w:abstractNumId w:val="6"/>
  </w:num>
  <w:num w:numId="3" w16cid:durableId="1698383400">
    <w:abstractNumId w:val="5"/>
  </w:num>
  <w:num w:numId="4" w16cid:durableId="1162818437">
    <w:abstractNumId w:val="4"/>
  </w:num>
  <w:num w:numId="5" w16cid:durableId="1923683328">
    <w:abstractNumId w:val="7"/>
  </w:num>
  <w:num w:numId="6" w16cid:durableId="1027490907">
    <w:abstractNumId w:val="3"/>
  </w:num>
  <w:num w:numId="7" w16cid:durableId="1797483487">
    <w:abstractNumId w:val="2"/>
  </w:num>
  <w:num w:numId="8" w16cid:durableId="1037244155">
    <w:abstractNumId w:val="1"/>
  </w:num>
  <w:num w:numId="9" w16cid:durableId="204925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82E"/>
    <w:rsid w:val="0029639D"/>
    <w:rsid w:val="00326F90"/>
    <w:rsid w:val="007C6398"/>
    <w:rsid w:val="00AA1D8D"/>
    <w:rsid w:val="00B47730"/>
    <w:rsid w:val="00CB0664"/>
    <w:rsid w:val="00FA09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FE0F5"/>
  <w14:defaultImageDpi w14:val="300"/>
  <w15:docId w15:val="{553DAD65-F94C-4823-9593-96BB4A5F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朋子 別府</cp:lastModifiedBy>
  <cp:revision>2</cp:revision>
  <dcterms:created xsi:type="dcterms:W3CDTF">2013-12-23T23:15:00Z</dcterms:created>
  <dcterms:modified xsi:type="dcterms:W3CDTF">2026-03-09T03:55:00Z</dcterms:modified>
  <cp:category/>
</cp:coreProperties>
</file>